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48" w:rsidRPr="0018669D" w:rsidRDefault="00D94E48" w:rsidP="00D94E48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18669D">
        <w:rPr>
          <w:rFonts w:ascii="Garamond" w:hAnsi="Garamond"/>
          <w:b/>
          <w:sz w:val="24"/>
          <w:szCs w:val="24"/>
        </w:rPr>
        <w:t>Załącznik nr 1</w:t>
      </w:r>
    </w:p>
    <w:p w:rsidR="00D94E48" w:rsidRDefault="00D94E48" w:rsidP="00D94E48">
      <w:pPr>
        <w:spacing w:after="0"/>
        <w:jc w:val="right"/>
        <w:rPr>
          <w:rFonts w:ascii="Garamond" w:hAnsi="Garamond"/>
          <w:sz w:val="24"/>
          <w:szCs w:val="24"/>
        </w:rPr>
      </w:pPr>
    </w:p>
    <w:p w:rsidR="00D94E48" w:rsidRPr="0018669D" w:rsidRDefault="00D94E48" w:rsidP="00D94E48">
      <w:pPr>
        <w:spacing w:after="0"/>
        <w:jc w:val="right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</w:t>
      </w:r>
    </w:p>
    <w:p w:rsidR="00D94E48" w:rsidRPr="0018669D" w:rsidRDefault="00D94E48" w:rsidP="00D94E48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18669D">
        <w:rPr>
          <w:rFonts w:ascii="Garamond" w:hAnsi="Garamond"/>
          <w:i/>
          <w:sz w:val="20"/>
          <w:szCs w:val="20"/>
        </w:rPr>
        <w:t>(miejscowość, data)</w:t>
      </w:r>
    </w:p>
    <w:p w:rsidR="00D94E48" w:rsidRPr="0018669D" w:rsidRDefault="00D94E48" w:rsidP="00D94E48">
      <w:pPr>
        <w:spacing w:after="0"/>
        <w:rPr>
          <w:rFonts w:ascii="Garamond" w:hAnsi="Garamond"/>
          <w:sz w:val="24"/>
          <w:szCs w:val="24"/>
        </w:rPr>
      </w:pPr>
    </w:p>
    <w:p w:rsidR="00D94E48" w:rsidRPr="0018669D" w:rsidRDefault="00D94E48" w:rsidP="00D94E48">
      <w:p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Pieczątka oferenta</w:t>
      </w:r>
    </w:p>
    <w:p w:rsidR="00D94E48" w:rsidRDefault="00D94E48" w:rsidP="00D94E48">
      <w:pPr>
        <w:spacing w:after="0"/>
        <w:rPr>
          <w:rFonts w:ascii="Garamond" w:hAnsi="Garamond"/>
          <w:sz w:val="24"/>
          <w:szCs w:val="24"/>
        </w:rPr>
      </w:pPr>
    </w:p>
    <w:p w:rsidR="00D94E48" w:rsidRDefault="00D94E48" w:rsidP="00D94E48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OFERTA</w:t>
      </w:r>
    </w:p>
    <w:p w:rsidR="00D94E48" w:rsidRPr="005A220C" w:rsidRDefault="00D94E48" w:rsidP="00D94E48">
      <w:pPr>
        <w:rPr>
          <w:rFonts w:ascii="Garamond" w:hAnsi="Garamond"/>
          <w:b/>
          <w:sz w:val="24"/>
          <w:szCs w:val="24"/>
          <w:u w:val="single"/>
        </w:rPr>
      </w:pPr>
      <w:r w:rsidRPr="005A220C">
        <w:rPr>
          <w:rFonts w:ascii="Garamond" w:hAnsi="Garamond"/>
          <w:b/>
          <w:sz w:val="24"/>
          <w:szCs w:val="24"/>
          <w:u w:val="single"/>
        </w:rPr>
        <w:t xml:space="preserve">Przedmiot zamówienia </w:t>
      </w:r>
    </w:p>
    <w:p w:rsidR="00D94E48" w:rsidRDefault="00D94E48" w:rsidP="00D94E4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</w:rPr>
        <w:t>„</w:t>
      </w:r>
      <w:r w:rsidRPr="00332B61">
        <w:rPr>
          <w:rFonts w:ascii="Garamond" w:hAnsi="Garamond"/>
          <w:b/>
          <w:sz w:val="24"/>
          <w:szCs w:val="24"/>
        </w:rPr>
        <w:t>Odśnieżanie dróg gminnych</w:t>
      </w:r>
      <w:r>
        <w:rPr>
          <w:rFonts w:ascii="Garamond" w:hAnsi="Garamond"/>
          <w:b/>
          <w:sz w:val="24"/>
          <w:szCs w:val="24"/>
        </w:rPr>
        <w:t xml:space="preserve"> na terenie gminy Pacyna w sezonie zimowym 2021/2022”</w:t>
      </w:r>
    </w:p>
    <w:p w:rsidR="00D94E48" w:rsidRPr="005A220C" w:rsidRDefault="00D94E48" w:rsidP="00D94E48">
      <w:pPr>
        <w:spacing w:after="0"/>
        <w:rPr>
          <w:rFonts w:ascii="Garamond" w:hAnsi="Garamond"/>
          <w:b/>
          <w:bCs/>
          <w:u w:val="single"/>
        </w:rPr>
      </w:pPr>
      <w:r>
        <w:rPr>
          <w:rFonts w:ascii="Garamond" w:hAnsi="Garamond" w:cs="Arial"/>
          <w:b/>
          <w:bCs/>
          <w:u w:val="single"/>
        </w:rPr>
        <w:t>Dane Oferenta</w:t>
      </w:r>
      <w:r w:rsidRPr="005A220C">
        <w:rPr>
          <w:rFonts w:ascii="Garamond" w:hAnsi="Garamond"/>
          <w:b/>
          <w:bCs/>
          <w:u w:val="single"/>
        </w:rPr>
        <w:t xml:space="preserve">     </w:t>
      </w:r>
    </w:p>
    <w:p w:rsidR="00D94E48" w:rsidRPr="005A220C" w:rsidRDefault="00D94E48" w:rsidP="00D94E48">
      <w:pPr>
        <w:spacing w:after="0"/>
        <w:rPr>
          <w:rFonts w:ascii="Garamond" w:hAnsi="Garamond"/>
          <w:b/>
          <w:bCs/>
          <w:u w:val="single"/>
        </w:rPr>
      </w:pP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Nazwa ........................................................................................................................................ </w:t>
      </w: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.................................................................................................................................................... </w:t>
      </w: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Siedziba...................................................................................................................................... </w:t>
      </w: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>Nr telefonu/faks............................................................................................</w:t>
      </w:r>
      <w:r>
        <w:rPr>
          <w:rFonts w:ascii="Garamond" w:hAnsi="Garamond" w:cs="Arial"/>
        </w:rPr>
        <w:t>..........................</w:t>
      </w: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</w:rPr>
      </w:pP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  <w:lang w:val="de-DE"/>
        </w:rPr>
      </w:pPr>
      <w:r w:rsidRPr="005A220C">
        <w:rPr>
          <w:rFonts w:ascii="Garamond" w:hAnsi="Garamond" w:cs="Arial"/>
          <w:lang w:val="de-DE"/>
        </w:rPr>
        <w:t xml:space="preserve">e-mail:......................................................................................................................................... </w:t>
      </w: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  <w:lang w:val="de-DE"/>
        </w:rPr>
      </w:pPr>
    </w:p>
    <w:p w:rsidR="00D94E48" w:rsidRPr="005A220C" w:rsidRDefault="00D94E48" w:rsidP="00D94E48">
      <w:pPr>
        <w:spacing w:after="0"/>
        <w:jc w:val="both"/>
        <w:rPr>
          <w:rFonts w:ascii="Garamond" w:hAnsi="Garamond" w:cs="Arial"/>
          <w:lang w:val="de-DE"/>
        </w:rPr>
      </w:pPr>
      <w:r w:rsidRPr="005A220C">
        <w:rPr>
          <w:rFonts w:ascii="Garamond" w:hAnsi="Garamond" w:cs="Arial"/>
          <w:lang w:val="de-DE"/>
        </w:rPr>
        <w:t xml:space="preserve">NIP.............................................................................................................................................. </w:t>
      </w:r>
    </w:p>
    <w:p w:rsidR="00D94E48" w:rsidRPr="0018669D" w:rsidRDefault="00D94E48" w:rsidP="00D94E4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18669D">
        <w:rPr>
          <w:rFonts w:ascii="Garamond" w:hAnsi="Garamond"/>
          <w:sz w:val="24"/>
          <w:szCs w:val="24"/>
        </w:rPr>
        <w:t>kładam ofertę następującej treści:</w:t>
      </w:r>
    </w:p>
    <w:p w:rsidR="00D94E48" w:rsidRPr="0018669D" w:rsidRDefault="00D94E48" w:rsidP="00D94E48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Oferuję wykonanie</w:t>
      </w:r>
      <w:r w:rsidRPr="0018669D">
        <w:rPr>
          <w:rFonts w:ascii="Garamond" w:hAnsi="Garamond"/>
          <w:sz w:val="24"/>
          <w:szCs w:val="24"/>
        </w:rPr>
        <w:t xml:space="preserve"> zamówienia na zasadach</w:t>
      </w:r>
      <w:r>
        <w:rPr>
          <w:rFonts w:ascii="Garamond" w:hAnsi="Garamond"/>
          <w:sz w:val="24"/>
          <w:szCs w:val="24"/>
        </w:rPr>
        <w:t xml:space="preserve"> określonych w zapytaniu ofertowym</w:t>
      </w:r>
      <w:r w:rsidRPr="0018669D">
        <w:rPr>
          <w:rFonts w:ascii="Garamond" w:hAnsi="Garamond"/>
          <w:sz w:val="24"/>
          <w:szCs w:val="24"/>
        </w:rPr>
        <w:t xml:space="preserve"> za:</w:t>
      </w:r>
    </w:p>
    <w:p w:rsidR="00D94E48" w:rsidRPr="0018669D" w:rsidRDefault="00D94E48" w:rsidP="00D94E48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cenę brutto: …………………….. zł</w:t>
      </w:r>
    </w:p>
    <w:p w:rsidR="00D94E48" w:rsidRDefault="00D94E48" w:rsidP="00D94E48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słownie: 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</w:t>
      </w:r>
    </w:p>
    <w:p w:rsidR="00D94E48" w:rsidRPr="00726DB0" w:rsidRDefault="00D94E48" w:rsidP="00D94E48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726DB0">
        <w:rPr>
          <w:rFonts w:ascii="Garamond" w:hAnsi="Garamond"/>
          <w:sz w:val="24"/>
          <w:szCs w:val="24"/>
        </w:rPr>
        <w:t>(z obowiązującym podatkiem VAT, należną składką ZUS i innymi świadczeniami za 1roboczo/godzinę pracy sprzętu wraz z obsługą)</w:t>
      </w:r>
    </w:p>
    <w:p w:rsidR="00D94E48" w:rsidRPr="00097ED9" w:rsidRDefault="00D94E48" w:rsidP="00D94E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 xml:space="preserve">Termin wykonania zamówienia: </w:t>
      </w:r>
    </w:p>
    <w:p w:rsidR="00D94E48" w:rsidRPr="0018669D" w:rsidRDefault="00D94E48" w:rsidP="00D94E48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D94E48" w:rsidRPr="0018669D" w:rsidRDefault="00D94E48" w:rsidP="00D94E48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Warunki płatności:</w:t>
      </w:r>
    </w:p>
    <w:p w:rsidR="00D94E48" w:rsidRPr="0018669D" w:rsidRDefault="00D94E48" w:rsidP="00D94E48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D94E48" w:rsidRPr="0018669D" w:rsidRDefault="00D94E48" w:rsidP="00D94E48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Okres gwarancji:</w:t>
      </w:r>
    </w:p>
    <w:p w:rsidR="00D94E48" w:rsidRPr="0018669D" w:rsidRDefault="00D94E48" w:rsidP="00D94E48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D94E48" w:rsidRPr="0018669D" w:rsidRDefault="00D94E48" w:rsidP="00D94E48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Przyjmuję</w:t>
      </w:r>
      <w:r w:rsidRPr="0018669D">
        <w:rPr>
          <w:rFonts w:ascii="Garamond" w:hAnsi="Garamond"/>
          <w:sz w:val="24"/>
          <w:szCs w:val="24"/>
        </w:rPr>
        <w:t xml:space="preserve"> do realizacji</w:t>
      </w:r>
      <w:r>
        <w:rPr>
          <w:rFonts w:ascii="Garamond" w:hAnsi="Garamond"/>
          <w:sz w:val="24"/>
          <w:szCs w:val="24"/>
        </w:rPr>
        <w:t xml:space="preserve"> warunki</w:t>
      </w:r>
      <w:r w:rsidRPr="0018669D">
        <w:rPr>
          <w:rFonts w:ascii="Garamond" w:hAnsi="Garamond"/>
          <w:sz w:val="24"/>
          <w:szCs w:val="24"/>
        </w:rPr>
        <w:t xml:space="preserve"> postawione przez zamawiająceg</w:t>
      </w:r>
      <w:r>
        <w:rPr>
          <w:rFonts w:ascii="Garamond" w:hAnsi="Garamond"/>
          <w:sz w:val="24"/>
          <w:szCs w:val="24"/>
        </w:rPr>
        <w:t>o, w zapytaniu ofertowym</w:t>
      </w:r>
      <w:r w:rsidRPr="0018669D">
        <w:rPr>
          <w:rFonts w:ascii="Garamond" w:hAnsi="Garamond"/>
          <w:sz w:val="24"/>
          <w:szCs w:val="24"/>
        </w:rPr>
        <w:t>.</w:t>
      </w:r>
    </w:p>
    <w:p w:rsidR="00D94E48" w:rsidRPr="0018669D" w:rsidRDefault="00D94E48" w:rsidP="00D94E48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</w:t>
      </w:r>
      <w:r w:rsidRPr="0018669D">
        <w:rPr>
          <w:rFonts w:ascii="Garamond" w:hAnsi="Garamond"/>
          <w:sz w:val="24"/>
          <w:szCs w:val="24"/>
        </w:rPr>
        <w:t>, że cena podana w ofercie jest obowią</w:t>
      </w:r>
      <w:r>
        <w:rPr>
          <w:rFonts w:ascii="Garamond" w:hAnsi="Garamond"/>
          <w:sz w:val="24"/>
          <w:szCs w:val="24"/>
        </w:rPr>
        <w:t xml:space="preserve">zująca w całym okresie ważności </w:t>
      </w:r>
      <w:r w:rsidRPr="0018669D">
        <w:rPr>
          <w:rFonts w:ascii="Garamond" w:hAnsi="Garamond"/>
          <w:sz w:val="24"/>
          <w:szCs w:val="24"/>
        </w:rPr>
        <w:t>umowy i zawiera wszystkie koszty i składniki związane z wykonaniem zamówienia jakie ponosi zamawiający.</w:t>
      </w:r>
    </w:p>
    <w:p w:rsidR="00D94E48" w:rsidRPr="00097ED9" w:rsidRDefault="00D94E48" w:rsidP="00D94E48">
      <w:pPr>
        <w:pStyle w:val="Akapitzlist"/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lastRenderedPageBreak/>
        <w:t>Oświadczam, że:</w:t>
      </w:r>
    </w:p>
    <w:p w:rsidR="00D94E48" w:rsidRPr="00097ED9" w:rsidRDefault="00D94E48" w:rsidP="00D94E48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zapoznaliśmy się z projektem umowy,</w:t>
      </w:r>
    </w:p>
    <w:p w:rsidR="00D94E48" w:rsidRDefault="00D94E48" w:rsidP="00D94E48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zobowiązujemy się do podpisania umowy  w miejscu i terminie określonym przez Zamawiającego.</w:t>
      </w:r>
    </w:p>
    <w:p w:rsidR="00D94E48" w:rsidRPr="00097ED9" w:rsidRDefault="00D94E48" w:rsidP="00D94E48">
      <w:pPr>
        <w:pStyle w:val="Akapitzlist"/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Ofertę niniejszą składam na ......... kolejno ponumerowanych stronach</w:t>
      </w:r>
      <w:r w:rsidRPr="00097ED9">
        <w:rPr>
          <w:rFonts w:ascii="Garamond" w:hAnsi="Garamond"/>
          <w:sz w:val="28"/>
          <w:szCs w:val="28"/>
        </w:rPr>
        <w:t>.</w:t>
      </w:r>
    </w:p>
    <w:p w:rsidR="00D94E48" w:rsidRPr="0018669D" w:rsidRDefault="00D94E48" w:rsidP="00D94E48">
      <w:pPr>
        <w:spacing w:after="0" w:line="360" w:lineRule="auto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Załączniki do oferty:</w:t>
      </w:r>
    </w:p>
    <w:p w:rsidR="00D94E48" w:rsidRPr="0018669D" w:rsidRDefault="00D94E48" w:rsidP="00D94E48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…………………………………………………</w:t>
      </w:r>
    </w:p>
    <w:p w:rsidR="00D94E48" w:rsidRDefault="00D94E48" w:rsidP="00D94E48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D94E48" w:rsidRPr="0018669D" w:rsidRDefault="00D94E48" w:rsidP="00D94E48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………………………………………………………………………………….</w:t>
      </w:r>
    </w:p>
    <w:p w:rsidR="00D94E48" w:rsidRDefault="00D94E48" w:rsidP="00D94E48">
      <w:pPr>
        <w:spacing w:after="0"/>
        <w:jc w:val="right"/>
        <w:rPr>
          <w:rFonts w:ascii="Garamond" w:hAnsi="Garamond"/>
          <w:sz w:val="24"/>
          <w:szCs w:val="24"/>
        </w:rPr>
      </w:pPr>
    </w:p>
    <w:p w:rsidR="00D94E48" w:rsidRDefault="00D94E48" w:rsidP="00D94E48">
      <w:pPr>
        <w:spacing w:after="0"/>
        <w:jc w:val="right"/>
        <w:rPr>
          <w:rFonts w:ascii="Garamond" w:hAnsi="Garamond"/>
          <w:sz w:val="24"/>
          <w:szCs w:val="24"/>
        </w:rPr>
      </w:pPr>
    </w:p>
    <w:p w:rsidR="00D94E48" w:rsidRDefault="00D94E48" w:rsidP="00D94E48">
      <w:pPr>
        <w:spacing w:after="0"/>
        <w:jc w:val="right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……………………………….</w:t>
      </w:r>
    </w:p>
    <w:p w:rsidR="00DB71F2" w:rsidRDefault="00DB71F2">
      <w:bookmarkStart w:id="0" w:name="_GoBack"/>
      <w:bookmarkEnd w:id="0"/>
    </w:p>
    <w:sectPr w:rsidR="00DB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48"/>
    <w:rsid w:val="00D94E48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BE79-C3B2-46F0-951B-3D3F6DEE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E4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2021-10-14T10:32:00Z</dcterms:created>
  <dcterms:modified xsi:type="dcterms:W3CDTF">2021-10-14T10:32:00Z</dcterms:modified>
</cp:coreProperties>
</file>